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fabrik, Oravais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18:00-20:30  Trivselkväll vid Virgo arbetarbostadsmuseum</w:t>
      </w:r>
    </w:p>
    <w:p>
      <w:r>
        <w:t>Sedvanliga Trivselkvällen vid Virgo arbetarbostadsmuseum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