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Kristiinankaupungin kirjasto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>18:00-18:00 Seeli Toivio sello ja laulu</w:t>
      </w:r>
    </w:p>
    <w:p>
      <w:r>
        <w:t>Sellon viemää! Elokuvien tunnelmissa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