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Vuorikeskuksen sisäpihalla / huonolla säällä juhlasalissa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13:00-14:30 Eläkeläisten kesärieha</w:t>
      </w:r>
    </w:p>
    <w:p>
      <w:r>
        <w:t>Yhteislaulua, musiikkiesityksiä, tuolijumppaa ja grillitarjoilu. Tervetuloa mukaan!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