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keskustori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19:00-21:00 Cheerleadingin SM-etkot</w:t>
      </w:r>
    </w:p>
    <w:p>
      <w:r>
        <w:t>Cheerleadingin SM-kisojen etkot Vaasan keskustorilla pe 6.6. - mukana Isaac Sene!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