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12:00-12:30 Cheerleadingin SM-kilpailut 7.-8.6.</w:t>
      </w:r>
    </w:p>
    <w:p>
      <w:r>
        <w:t>Cheerleadingin SM-kilpailut nyt ensimmäistä kertaa Vaasassa!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