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Stjärnhallen, Idrottsgränd 1, Nykarleby</w:t>
      </w:r>
    </w:p>
    <w:p>
      <w:r>
        <w:t>7.6.2025 lauantai</w:t>
      </w:r>
    </w:p>
    <w:p>
      <w:pPr>
        <w:pStyle w:val="Heading1"/>
      </w:pPr>
      <w:r>
        <w:t>7.6.2025 lauantai</w:t>
      </w:r>
    </w:p>
    <w:p>
      <w:pPr>
        <w:pStyle w:val="Heading2"/>
      </w:pPr>
      <w:r>
        <w:t>16:00-16:00 Treförbundskonsert</w:t>
      </w:r>
    </w:p>
    <w:p>
      <w:r>
        <w:t xml:space="preserve">En konsert med himmelsk tema. Körmusik, blås- och stråkorkester.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