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Munsalagården i Munsala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16:00-19:00 Sommarmarknad i Munsala</w:t>
      </w:r>
    </w:p>
    <w:p>
      <w:r>
        <w:t>Traditionell marknad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