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Silveria, Ruutikellarintie 4, Vaasa</w:t>
      </w:r>
    </w:p>
    <w:p>
      <w:r>
        <w:t>2.6.2025 maanantai</w:t>
      </w:r>
    </w:p>
    <w:p>
      <w:pPr>
        <w:pStyle w:val="Heading1"/>
      </w:pPr>
      <w:r>
        <w:t>2.6.2025-4.6.2025</w:t>
      </w:r>
    </w:p>
    <w:p>
      <w:pPr>
        <w:pStyle w:val="Heading2"/>
      </w:pPr>
      <w:r>
        <w:t>09:00-15:00 Kesäkuun uinti- ja liikuntaleiri esikoulu- ja ala-asteikäisille lapsille.</w:t>
      </w:r>
    </w:p>
    <w:p>
      <w:r>
        <w:t>Uintia, liikuntaa ja kavereita!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