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Vaasan uimahalli, Hietalahdenkatu 8, Vaasa</w:t>
      </w:r>
    </w:p>
    <w:p>
      <w:r>
        <w:t>25.5.2025 sunnuntai</w:t>
      </w:r>
    </w:p>
    <w:p>
      <w:pPr>
        <w:pStyle w:val="Heading1"/>
      </w:pPr>
      <w:r>
        <w:t>25.5.2025 sunnuntai</w:t>
      </w:r>
    </w:p>
    <w:p>
      <w:pPr>
        <w:pStyle w:val="Heading2"/>
      </w:pPr>
      <w:r>
        <w:t>13:30-18:30 Toukokuu Uinnit</w:t>
      </w:r>
    </w:p>
    <w:p>
      <w:r>
        <w:t>Toukokuu uinnit uidaan sunnuntaina 25.5.2025 alkaen klo 13.30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