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Jakobsgatan 9, vån. 3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18:00-19:30 Artist talk med residenskonstnärerna Jukka Korpi  Li Taiga</w:t>
      </w:r>
    </w:p>
    <w:p>
      <w:r>
        <w:t>Artist talk med våra residenskonstnärer Jukka Korpi och Li Taiga samt öppet hus i Jakartes ateljé.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