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i Djupsund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18:00-18:00 ALLSÅNG OCH KARAOKE PÅ BYAGÅRDEN I DJUPSUND</w:t>
      </w:r>
    </w:p>
    <w:p>
      <w:r>
        <w:t>Träffpunkt Byagården i Djupsund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