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Byagården i Djupsund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18:30-20:00 FÖRFATTARBESÖK PÅ BYAGÅRDEN I DJUPSUND 24.09.2025</w:t>
      </w:r>
    </w:p>
    <w:p>
      <w:r>
        <w:t>Kultur för alla på Byagården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