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Byagården i Djupsund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15:00-17:00 BERÄTTARCAFÉ PÅ BYAGÅRDEN I DJUPSUND 27.9.2025</w:t>
      </w:r>
    </w:p>
    <w:p>
      <w:r>
        <w:t>OXKANGAR STRÄNDERNAS BY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