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5, 66600 Vörå (startplats)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07:00-12:00 Fågelexkursion</w:t>
      </w:r>
    </w:p>
    <w:p>
      <w:r>
        <w:t>Fågelexkursion 3.7.2025 under Vörådagarna i samarbete med Tegengrensällskapet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