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Carpella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>17:00-17:00 Singsby Sångkörs 100-årsjubileumskonsert</w:t>
      </w:r>
    </w:p>
    <w:p>
      <w:r>
        <w:t>Singsby Sångkör r.f.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