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12:00-12:00 Vaasa Festival - Lauantai 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