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Maxmo dansbana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15:00-15:00 Mamma Mu och Kråkan - Mamma Mu cyklar</w:t>
      </w:r>
    </w:p>
    <w:p>
      <w:r>
        <w:t>Teater med Teater barnens estrad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