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Storberget i Rejpelt, Vörå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18:00-18:00 Folkdräktspicknick</w:t>
      </w:r>
    </w:p>
    <w:p>
      <w:r>
        <w:t>Kom ut och vädra folkdräkten med oss på folkdräktens dag.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