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pääkirjasto, Kirjastonkatu 13, Vaasa</w:t>
      </w:r>
    </w:p>
    <w:p>
      <w:r>
        <w:t>4.6.2025 keskiviikko</w:t>
      </w:r>
    </w:p>
    <w:p>
      <w:pPr>
        <w:pStyle w:val="Heading1"/>
      </w:pPr>
      <w:r>
        <w:t>4.6.2025-11.6.2025</w:t>
      </w:r>
    </w:p>
    <w:p>
      <w:pPr>
        <w:pStyle w:val="Heading2"/>
      </w:pPr>
      <w:r>
        <w:t>10:15-11:15 Kesäsatutuokiot</w:t>
      </w:r>
    </w:p>
    <w:p>
      <w:r>
        <w:t>Kesäsatutuokiot pääkirjaston puistossa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