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Härkmeri paviljong, Byviken/Solaxvägen 5, 64460 Härkmeri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21:00-00:00 Pubkväll på Härkmeri paviljong</w:t>
      </w:r>
    </w:p>
    <w:p>
      <w:r>
        <w:t>Pubkväll på Härkmeri paviljong med trubadur-duon Adrian och Robin Romar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