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Hietasaarenkatu 8: Sisäänkäynti sisäpihalta, talo vastapäätä Wasa teater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11:00-13:00 Punaisen Ristin Terveyspiste</w:t>
      </w:r>
    </w:p>
    <w:p>
      <w:r>
        <w:t>Punaisen Ristin Terveyspiste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