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Opetusklinikka Nova, Aleren C-pääty, Wolffintie 31, Vaasa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10:00-11:30 Vauva-ajan mielen hyvinvointi</w:t>
      </w:r>
    </w:p>
    <w:p>
      <w:r>
        <w:t xml:space="preserve">Tule mukaan kuulemaan ja keskustelemaan vauva-ajan mielen hyvinvoinnista sekä tapaamaan muita vauvaperheitä.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