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Ytterbådan, Bergö Fiskehamnsväg, FI-66220 Malax, Finland</w:t>
      </w:r>
    </w:p>
    <w:p>
      <w:r>
        <w:t>5.7.2025 lauantai</w:t>
      </w:r>
    </w:p>
    <w:p>
      <w:pPr>
        <w:pStyle w:val="Heading1"/>
      </w:pPr>
      <w:r>
        <w:t>5.7.2025-6.7.2025</w:t>
      </w:r>
    </w:p>
    <w:p>
      <w:pPr>
        <w:pStyle w:val="Heading2"/>
      </w:pPr>
      <w:r>
        <w:t>21:00-00:00 Lavadans på Bergö</w:t>
      </w:r>
    </w:p>
    <w:p>
      <w:r>
        <w:t>Lavadans vid Ytterbådans fiskehamn på Bergö med dansbandet Jonzons. Servering med dryck och tilltugg, K.18 i öltältet.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