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Tikanojas konsthem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13:00-14:00 Viimeiset yleisöopastukset Eero Järnefelt-näyttelyssä</w:t>
      </w:r>
    </w:p>
    <w:p>
      <w:r>
        <w:t>Tikanojan taidekodissa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