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19:00-19:00 Föus-jammasi</w:t>
      </w:r>
    </w:p>
    <w:p>
      <w:r>
        <w:t>Musikkväll i gamla fähuset på Bränno.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