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 Sportpark (Vaskiluoto)</w:t>
      </w:r>
    </w:p>
    <w:p>
      <w:r>
        <w:t>6.6.2025 perjantai</w:t>
      </w:r>
    </w:p>
    <w:p>
      <w:pPr>
        <w:pStyle w:val="Heading1"/>
      </w:pPr>
      <w:r>
        <w:t>6.6.2025-8.6.2025</w:t>
      </w:r>
    </w:p>
    <w:p>
      <w:pPr>
        <w:pStyle w:val="Heading2"/>
      </w:pPr>
      <w:r>
        <w:t>08:00-16:00 4. TEHO FINNISH TOUR -OSAKILPAILU VAASA 6.-8.6.</w:t>
      </w:r>
    </w:p>
    <w:p>
      <w:r>
        <w:t>4. TEHO FINNISH TOUR miesten ja naisten osakilpailu Vaasan Sportparkissa 6.-8.6.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