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Tennis Center Vaasa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14:00-16:00 HIPPO STREET TENNIS -TAPAHTUMA 11.6.</w:t>
      </w:r>
    </w:p>
    <w:p>
      <w:r>
        <w:t>HIPPO STREET TENNIS -TAPAHTUMA VIERAANA JARKKO NIEMINEN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