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Kopiston laituri, Tervahovintie, Kristiinankaupunki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10:00-14:00 Onkikilpailu</w:t>
      </w:r>
    </w:p>
    <w:p>
      <w:r>
        <w:t>Aikuisten onkikilpailu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