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Kohtaamispaikka Huudi, Mannerheimintie 41, Vaasa</w:t>
      </w:r>
    </w:p>
    <w:p>
      <w:r>
        <w:t>10.6.2025 tiistai</w:t>
      </w:r>
    </w:p>
    <w:p>
      <w:pPr>
        <w:pStyle w:val="Heading1"/>
      </w:pPr>
      <w:r>
        <w:t>10.6.2025-13.6.2025</w:t>
      </w:r>
    </w:p>
    <w:p>
      <w:pPr>
        <w:pStyle w:val="Heading2"/>
      </w:pPr>
      <w:r>
        <w:t>13:00-15:00 Tarinakesä Kohtaamispaikka Huudissa</w:t>
      </w:r>
    </w:p>
    <w:p>
      <w:r>
        <w:t>Ohjattua kesätoimintaa alakoululaisille Vaasan kirjastoissa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