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Palosaaren kirjasto, Pikitehtaankatu 19-23, Vaasa</w:t>
      </w:r>
    </w:p>
    <w:p>
      <w:r>
        <w:t>10.6.2025 tiistai</w:t>
      </w:r>
    </w:p>
    <w:p>
      <w:pPr>
        <w:pStyle w:val="Heading1"/>
      </w:pPr>
      <w:r>
        <w:t>10.6.2025-13.6.2025</w:t>
      </w:r>
    </w:p>
    <w:p>
      <w:pPr>
        <w:pStyle w:val="Heading2"/>
      </w:pPr>
      <w:r>
        <w:t>10:00-12:00 Tarinakesä Palosaaren kirjastossa</w:t>
      </w:r>
    </w:p>
    <w:p>
      <w:r>
        <w:t>Ohjattua kesätoimintaa alakoululaisille Vaasan kirjastoissa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