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Satamakatu 4 Pietarsaari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18:00-19:30 Skata - päivähoidon ensi askeleet Pietarsaaressa</w:t>
      </w:r>
    </w:p>
    <w:p>
      <w:r>
        <w:t>Miten Strengbergin ruokasali liittyy lasten päivähoitoon Pietarsaaressa?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