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13:00-13:00 Toimistopojat Live - Vaasa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