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Romeo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19:00-19:00 Red Nose Company: Aleksis Kivi</w:t>
      </w:r>
    </w:p>
    <w:p>
      <w:r>
        <w:t>Vaasan kaupunginteatteri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