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Laivapuisto, Järvikatu, 65100 Vaasa 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18:00-19:00 Puistojooga</w:t>
      </w:r>
    </w:p>
    <w:p>
      <w:r>
        <w:t>Lempeä flowjooga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