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Kultsan piha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18:00-22:00 Nollatole</w:t>
      </w:r>
    </w:p>
    <w:p>
      <w:r>
        <w:t>Nollatole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