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Norra Larsmovägen 70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18:00-19:30 Invigning  öppethus av nya ungdomsgården</w:t>
      </w:r>
    </w:p>
    <w:p>
      <w:r>
        <w:t>Invigning &amp; öppethus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