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Alaksis Kiventie 57 Vaasa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18:00-18:45 Hartaushetki ”Ehtookellojen soidessa”</w:t>
      </w:r>
    </w:p>
    <w:p>
      <w:r>
        <w:t>Kuulemme aluksi kellojen soittoa Viipurista ja Valamosta ennen sotia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