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Elly Sigfridsin tori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15:00-19:00 Seikkailurata Ellyn markkinoilla</w:t>
      </w:r>
    </w:p>
    <w:p>
      <w:r>
        <w:t>Oppaat tarjoavat Sepänkylä-suunnistusta kaikille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