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Taidehallli, Kaupunguntalo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17:00-18:00 Flute Recital: Fantasia</w:t>
      </w:r>
    </w:p>
    <w:p>
      <w:r>
        <w:t>Erica Nygård, huilu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