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Torgare prästgård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15:00-15:00 Berättarkonsert med Jacob Sundström</w:t>
      </w:r>
    </w:p>
    <w:p>
      <w:r>
        <w:t>Jacob musicerar och berättar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