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Torgare prästgård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19:00-19:00 Jakobstadsnejdens veteranbilssällskap på besök</w:t>
      </w:r>
    </w:p>
    <w:p>
      <w:r>
        <w:t>Veteranbilssällskapet besöker Torgare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