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Korpholmen, Kronoby</w:t>
      </w:r>
    </w:p>
    <w:p>
      <w:r>
        <w:t>14.6.2025 lauantai</w:t>
      </w:r>
    </w:p>
    <w:p>
      <w:pPr>
        <w:pStyle w:val="Heading1"/>
      </w:pPr>
      <w:r>
        <w:t>14.6.2025-10.8.2025</w:t>
      </w:r>
    </w:p>
    <w:p>
      <w:pPr>
        <w:pStyle w:val="Heading2"/>
      </w:pPr>
      <w:r>
        <w:t>13:00-17:00 Öppet på Korpholmen</w:t>
      </w:r>
    </w:p>
    <w:p>
      <w:r>
        <w:t>Korpholmens spetälskehospital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