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Korpholmens Spetälskehospital, Kronoby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18:00-20:00 Vernissage på Korpholmen</w:t>
      </w:r>
    </w:p>
    <w:p>
      <w:r>
        <w:t>Öppning av årets sommarutställning Hennes Natur av Heidi Stenberg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