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kk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18:00-19:00 Kaisu Tuokko Korsnäsin kirjastossa</w:t>
      </w:r>
    </w:p>
    <w:p>
      <w:r>
        <w:t>Kirjailija Kaisu Tuokon vierailu Korsnäsin 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