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Kvarkens båtmuseum i Åminne, Malax</w:t>
      </w:r>
    </w:p>
    <w:p>
      <w:r>
        <w:t>8.6.2025 sunnuntai</w:t>
      </w:r>
    </w:p>
    <w:p>
      <w:pPr>
        <w:pStyle w:val="Heading1"/>
      </w:pPr>
      <w:r>
        <w:t>8.6.2025 sunnuntai</w:t>
      </w:r>
    </w:p>
    <w:p>
      <w:pPr>
        <w:pStyle w:val="Heading2"/>
      </w:pPr>
      <w:r>
        <w:t>13:00-18:00 Vikingadag</w:t>
      </w:r>
    </w:p>
    <w:p>
      <w:r>
        <w:t xml:space="preserve">I en marknadsmiljö visas vikingatida hantverk och lärs ut.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