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19:00-19:00 Von Hertzen Brothers - Acoustic Vol. 2</w:t>
      </w:r>
    </w:p>
    <w:p>
      <w:r>
        <w:t>Skafferiet r.f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