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Variskan Koulu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15:00-15:00 West Coast Vikings Cheerleaders Kevätnäytös 2025</w:t>
      </w:r>
    </w:p>
    <w:p>
      <w:r>
        <w:t>West Coast Vikings Cheerleaders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