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19:00-19:00 PK Keränen   Leija Lautamaja - The Moontwins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