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19:00-19:00 Ola Rapace: "Förlåt, det blev fel!"</w:t>
      </w:r>
    </w:p>
    <w:p>
      <w:r>
        <w:t>B4LC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