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Vaskiluoto (Wasalandia)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16:00-16:00 Lisää Löylyä Rockfestival - Perjantai 13.6</w:t>
      </w:r>
    </w:p>
    <w:p>
      <w:r>
        <w:t>WsArena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